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30" w:rsidRPr="009F0FBA" w:rsidRDefault="00F06A18" w:rsidP="00A72B5E">
      <w:pPr>
        <w:jc w:val="center"/>
        <w:rPr>
          <w:rStyle w:val="apple-style-span"/>
          <w:rFonts w:ascii="Garamond" w:hAnsi="Garamond" w:cs="Calibri"/>
          <w:b/>
          <w:u w:val="single"/>
        </w:rPr>
      </w:pPr>
      <w:r>
        <w:rPr>
          <w:rStyle w:val="apple-style-span"/>
          <w:rFonts w:ascii="Garamond" w:hAnsi="Garamond" w:cs="Calibri"/>
          <w:b/>
          <w:u w:val="single"/>
        </w:rPr>
        <w:t xml:space="preserve">CECED </w:t>
      </w:r>
      <w:r w:rsidR="00567830" w:rsidRPr="009F0FBA">
        <w:rPr>
          <w:rStyle w:val="apple-style-span"/>
          <w:rFonts w:ascii="Garamond" w:hAnsi="Garamond" w:cs="Calibri"/>
          <w:b/>
          <w:u w:val="single"/>
        </w:rPr>
        <w:t>APPLICATION FORM</w:t>
      </w:r>
    </w:p>
    <w:p w:rsidR="00567830" w:rsidRPr="009F0FBA" w:rsidRDefault="00A46E7C" w:rsidP="00A46E7C">
      <w:pPr>
        <w:jc w:val="center"/>
        <w:rPr>
          <w:rStyle w:val="apple-style-span"/>
          <w:rFonts w:ascii="Garamond" w:hAnsi="Garamond" w:cs="Calibri"/>
          <w:b/>
          <w:u w:val="single"/>
        </w:rPr>
      </w:pPr>
      <w:r w:rsidRPr="009F0FBA">
        <w:rPr>
          <w:rFonts w:ascii="Garamond" w:hAnsi="Garamond" w:cs="Calibri"/>
          <w:b/>
          <w:i/>
        </w:rPr>
        <w:t>(All fields in the forms are mandatory to be filled. An incomplete form submitted will be treated as rejected.)</w:t>
      </w:r>
    </w:p>
    <w:tbl>
      <w:tblPr>
        <w:tblW w:w="10800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80"/>
        <w:gridCol w:w="630"/>
        <w:gridCol w:w="2610"/>
        <w:gridCol w:w="2880"/>
      </w:tblGrid>
      <w:tr w:rsidR="003F0F5C" w:rsidRPr="009F0FBA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9F0FBA" w:rsidRDefault="004C1332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Exact Name of </w:t>
            </w:r>
            <w:r w:rsidR="00001FD5" w:rsidRPr="009F0FBA">
              <w:rPr>
                <w:rFonts w:ascii="Garamond" w:hAnsi="Garamond" w:cs="Calibri"/>
                <w:b/>
                <w:bCs/>
              </w:rPr>
              <w:t>Position applied for</w:t>
            </w:r>
            <w:r w:rsidR="003F0F5C" w:rsidRPr="009F0FBA">
              <w:rPr>
                <w:rFonts w:ascii="Garamond" w:hAnsi="Garamond" w:cs="Calibri"/>
                <w:b/>
                <w:bCs/>
              </w:rPr>
              <w:t>:</w:t>
            </w:r>
            <w:r w:rsidR="00AA703F" w:rsidRPr="009F0FBA">
              <w:rPr>
                <w:rFonts w:ascii="Garamond" w:hAnsi="Garamond" w:cs="Calibri"/>
                <w:b/>
                <w:bCs/>
              </w:rPr>
              <w:t xml:space="preserve"> </w:t>
            </w:r>
          </w:p>
          <w:p w:rsidR="003F0F5C" w:rsidRPr="009F0FBA" w:rsidRDefault="003F0F5C" w:rsidP="005630EC">
            <w:pPr>
              <w:ind w:left="360"/>
              <w:rPr>
                <w:rFonts w:ascii="Garamond" w:hAnsi="Garamond" w:cs="Calibri"/>
                <w:b/>
              </w:rPr>
            </w:pPr>
          </w:p>
        </w:tc>
      </w:tr>
      <w:tr w:rsidR="00000D89" w:rsidRPr="009F0FBA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Code of the Post:</w:t>
            </w:r>
          </w:p>
        </w:tc>
      </w:tr>
      <w:tr w:rsidR="003F0F5C" w:rsidRPr="009F0FBA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9F0FBA" w:rsidRDefault="00001FD5" w:rsidP="005630EC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  <w:bCs/>
              </w:rPr>
              <w:t>Name</w:t>
            </w:r>
            <w:r w:rsidR="003F0F5C" w:rsidRPr="009F0FBA">
              <w:rPr>
                <w:rFonts w:ascii="Garamond" w:hAnsi="Garamond" w:cs="Calibri"/>
                <w:b/>
                <w:bCs/>
              </w:rPr>
              <w:t>:</w:t>
            </w:r>
            <w:r w:rsidR="00AA703F" w:rsidRPr="009F0FBA">
              <w:rPr>
                <w:rFonts w:ascii="Garamond" w:hAnsi="Garamond" w:cs="Calibri"/>
                <w:b/>
                <w:bCs/>
              </w:rPr>
              <w:t xml:space="preserve">  </w:t>
            </w:r>
          </w:p>
          <w:p w:rsidR="003F0F5C" w:rsidRPr="009F0FBA" w:rsidRDefault="003F0F5C" w:rsidP="005630EC">
            <w:pPr>
              <w:ind w:left="360"/>
              <w:rPr>
                <w:rFonts w:ascii="Garamond" w:hAnsi="Garamond" w:cs="Calibri"/>
                <w:b/>
              </w:rPr>
            </w:pPr>
          </w:p>
        </w:tc>
      </w:tr>
      <w:tr w:rsidR="003F0F5C" w:rsidRPr="009F0FBA" w:rsidTr="00A46E7C">
        <w:trPr>
          <w:cantSplit/>
          <w:trHeight w:val="20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F5C" w:rsidRPr="009F0FBA" w:rsidRDefault="003F0F5C" w:rsidP="00000D89">
            <w:pPr>
              <w:tabs>
                <w:tab w:val="left" w:pos="1610"/>
                <w:tab w:val="left" w:pos="4010"/>
              </w:tabs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  <w:bCs/>
              </w:rPr>
              <w:t>Father’s / Husband’s Name:</w:t>
            </w:r>
            <w:r w:rsidR="00AA703F" w:rsidRPr="009F0FBA">
              <w:rPr>
                <w:rFonts w:ascii="Garamond" w:hAnsi="Garamond" w:cs="Calibri"/>
                <w:b/>
                <w:bCs/>
              </w:rPr>
              <w:t xml:space="preserve"> </w:t>
            </w:r>
          </w:p>
        </w:tc>
      </w:tr>
      <w:tr w:rsidR="00000D89" w:rsidRPr="009F0FBA" w:rsidTr="00A46E7C">
        <w:trPr>
          <w:cantSplit/>
          <w:trHeight w:val="28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89" w:rsidRPr="009F0FBA" w:rsidRDefault="00000D89" w:rsidP="00000D89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Date of Birth (DD/MM/YYYY):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89" w:rsidRPr="009F0FBA" w:rsidRDefault="00000D89" w:rsidP="007F1EC2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Gender: </w:t>
            </w:r>
          </w:p>
          <w:p w:rsidR="00000D89" w:rsidRPr="009F0FBA" w:rsidRDefault="00000D89" w:rsidP="007F1EC2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D89" w:rsidRPr="009F0FBA" w:rsidRDefault="00000D89" w:rsidP="00E961B5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  <w:bCs/>
              </w:rPr>
              <w:t>Marital Status:</w:t>
            </w:r>
          </w:p>
        </w:tc>
      </w:tr>
      <w:tr w:rsidR="00000D89" w:rsidRPr="009F0FBA" w:rsidTr="00A46E7C">
        <w:trPr>
          <w:trHeight w:val="273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D89" w:rsidRPr="009F0FBA" w:rsidRDefault="00000D89" w:rsidP="0013627C">
            <w:pPr>
              <w:rPr>
                <w:rFonts w:ascii="Garamond" w:hAnsi="Garamond" w:cs="Calibri"/>
                <w:b/>
                <w:bCs/>
              </w:rPr>
            </w:pPr>
          </w:p>
          <w:p w:rsidR="00000D89" w:rsidRPr="009F0FBA" w:rsidRDefault="00000D89" w:rsidP="00F06A18">
            <w:pPr>
              <w:ind w:left="-115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 Address  / </w:t>
            </w:r>
            <w:r w:rsidRPr="009F0FBA">
              <w:rPr>
                <w:rFonts w:ascii="Garamond" w:hAnsi="Garamond" w:cs="Calibri"/>
                <w:b/>
              </w:rPr>
              <w:t xml:space="preserve">Contact Details: </w:t>
            </w:r>
          </w:p>
        </w:tc>
      </w:tr>
      <w:tr w:rsidR="00000D89" w:rsidRPr="009F0FBA" w:rsidTr="00A46E7C">
        <w:trPr>
          <w:trHeight w:val="1623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Address (Present): </w:t>
            </w:r>
          </w:p>
          <w:p w:rsidR="009F0FBA" w:rsidRDefault="00000D89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State: </w:t>
            </w:r>
          </w:p>
          <w:p w:rsidR="00000D89" w:rsidRPr="009F0FBA" w:rsidRDefault="009F0FBA" w:rsidP="005630EC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Pin:</w:t>
            </w:r>
          </w:p>
          <w:p w:rsidR="00000D89" w:rsidRPr="009F0FBA" w:rsidRDefault="009F0FBA" w:rsidP="005630EC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Contact No: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Address (Permanent): (Write Same if same as Present Address)</w:t>
            </w:r>
          </w:p>
          <w:p w:rsidR="00000D89" w:rsidRPr="009F0FBA" w:rsidRDefault="00000D89" w:rsidP="00E961B5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State: </w:t>
            </w:r>
          </w:p>
          <w:p w:rsidR="00000D89" w:rsidRPr="009F0FBA" w:rsidRDefault="009F0FBA" w:rsidP="00E961B5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 xml:space="preserve">Pin: </w:t>
            </w:r>
          </w:p>
          <w:p w:rsidR="00000D89" w:rsidRPr="009F0FBA" w:rsidRDefault="009F0FBA" w:rsidP="005630EC">
            <w:pPr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Contact No:</w:t>
            </w:r>
          </w:p>
        </w:tc>
      </w:tr>
      <w:tr w:rsidR="00000D89" w:rsidRPr="009F0FBA" w:rsidTr="00A46E7C">
        <w:trPr>
          <w:trHeight w:val="52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E-mail Id for Corr</w:t>
            </w:r>
            <w:r w:rsidR="009F0FBA">
              <w:rPr>
                <w:rFonts w:ascii="Garamond" w:hAnsi="Garamond" w:cs="Calibri"/>
                <w:b/>
              </w:rPr>
              <w:t xml:space="preserve">espondence: </w:t>
            </w:r>
          </w:p>
          <w:p w:rsidR="00000D89" w:rsidRPr="009F0FBA" w:rsidRDefault="00000D89" w:rsidP="005630EC">
            <w:pPr>
              <w:pStyle w:val="ListParagraph"/>
              <w:ind w:left="425"/>
              <w:rPr>
                <w:rFonts w:ascii="Garamond" w:hAnsi="Garamond" w:cs="Calibri"/>
                <w:b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F0FBA" w:rsidRDefault="00000D89" w:rsidP="005630EC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Alternate E-mail Id for Correspondence (If any):</w:t>
            </w:r>
          </w:p>
        </w:tc>
      </w:tr>
    </w:tbl>
    <w:p w:rsidR="00A72B5E" w:rsidRPr="009F0FBA" w:rsidRDefault="00A72B5E" w:rsidP="00567830">
      <w:pPr>
        <w:tabs>
          <w:tab w:val="left" w:pos="-360"/>
        </w:tabs>
        <w:ind w:left="-360"/>
        <w:rPr>
          <w:rFonts w:ascii="Garamond" w:hAnsi="Garamond" w:cs="Calibri"/>
          <w:b/>
          <w:bCs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2100"/>
        <w:gridCol w:w="1680"/>
        <w:gridCol w:w="1350"/>
        <w:gridCol w:w="4230"/>
      </w:tblGrid>
      <w:tr w:rsidR="009F0FBA" w:rsidRPr="009F0FBA" w:rsidTr="009F0FBA">
        <w:trPr>
          <w:trHeight w:val="417"/>
        </w:trPr>
        <w:tc>
          <w:tcPr>
            <w:tcW w:w="2100" w:type="dxa"/>
            <w:tcBorders>
              <w:right w:val="single" w:sz="4" w:space="0" w:color="auto"/>
            </w:tcBorders>
          </w:tcPr>
          <w:p w:rsidR="009F0FBA" w:rsidRPr="009F0FBA" w:rsidRDefault="009F0FBA" w:rsidP="00567830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Languages Known:</w:t>
            </w:r>
          </w:p>
          <w:p w:rsidR="009F0FBA" w:rsidRPr="009F0FBA" w:rsidRDefault="009F0FBA" w:rsidP="00567830">
            <w:pPr>
              <w:tabs>
                <w:tab w:val="left" w:pos="-360"/>
              </w:tabs>
              <w:rPr>
                <w:rFonts w:ascii="Garamond" w:hAnsi="Garamond" w:cs="Calibri"/>
                <w:bCs/>
              </w:rPr>
            </w:pPr>
            <w:r w:rsidRPr="009F0FBA">
              <w:rPr>
                <w:rFonts w:ascii="Garamond" w:hAnsi="Garamond" w:cs="Calibri"/>
                <w:bCs/>
              </w:rPr>
              <w:t>(Write “Y” / “N”)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</w:tcPr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English</w:t>
            </w:r>
          </w:p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Hindi</w:t>
            </w:r>
          </w:p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</w:p>
        </w:tc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9F0FBA" w:rsidRPr="009F0FBA" w:rsidRDefault="009F0FBA" w:rsidP="00B332FC">
            <w:pPr>
              <w:tabs>
                <w:tab w:val="left" w:pos="-360"/>
              </w:tabs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Others</w:t>
            </w:r>
            <w:r>
              <w:rPr>
                <w:rFonts w:ascii="Garamond" w:hAnsi="Garamond" w:cs="Calibri"/>
                <w:b/>
                <w:bCs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b/>
                <w:bCs/>
              </w:rPr>
              <w:t>Plz</w:t>
            </w:r>
            <w:proofErr w:type="spellEnd"/>
            <w:r>
              <w:rPr>
                <w:rFonts w:ascii="Garamond" w:hAnsi="Garamond" w:cs="Calibri"/>
                <w:b/>
                <w:bCs/>
              </w:rPr>
              <w:t xml:space="preserve"> mention)</w:t>
            </w:r>
          </w:p>
        </w:tc>
      </w:tr>
    </w:tbl>
    <w:p w:rsidR="00A86179" w:rsidRPr="009F0FBA" w:rsidRDefault="00A86179" w:rsidP="00567830">
      <w:pPr>
        <w:tabs>
          <w:tab w:val="left" w:pos="-360"/>
        </w:tabs>
        <w:ind w:left="-360"/>
        <w:rPr>
          <w:rFonts w:ascii="Garamond" w:hAnsi="Garamond" w:cs="Calibri"/>
          <w:b/>
          <w:bCs/>
        </w:rPr>
      </w:pPr>
    </w:p>
    <w:tbl>
      <w:tblPr>
        <w:tblStyle w:val="TableGrid"/>
        <w:tblpPr w:leftFromText="180" w:rightFromText="180" w:vertAnchor="text" w:horzAnchor="margin" w:tblpX="-162" w:tblpY="-24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A86179" w:rsidRPr="009F0FBA" w:rsidTr="009F0FBA">
        <w:trPr>
          <w:trHeight w:val="620"/>
        </w:trPr>
        <w:tc>
          <w:tcPr>
            <w:tcW w:w="10800" w:type="dxa"/>
          </w:tcPr>
          <w:p w:rsidR="00ED3656" w:rsidRPr="009F0FBA" w:rsidRDefault="00A86179" w:rsidP="00ED3656">
            <w:pPr>
              <w:tabs>
                <w:tab w:val="left" w:pos="540"/>
              </w:tabs>
              <w:jc w:val="both"/>
              <w:rPr>
                <w:rFonts w:ascii="Garamond" w:hAnsi="Garamond"/>
                <w:b/>
                <w:u w:val="single"/>
              </w:rPr>
            </w:pPr>
            <w:r w:rsidRPr="009F0FBA">
              <w:rPr>
                <w:rFonts w:ascii="Garamond" w:hAnsi="Garamond" w:cs="Calibri"/>
                <w:b/>
                <w:bCs/>
              </w:rPr>
              <w:t>Computer Proficiency:</w:t>
            </w:r>
            <w:r w:rsidR="00ED3656" w:rsidRPr="009F0FBA">
              <w:rPr>
                <w:rFonts w:ascii="Garamond" w:hAnsi="Garamond" w:cs="Calibri"/>
                <w:b/>
                <w:bCs/>
              </w:rPr>
              <w:t xml:space="preserve"> </w:t>
            </w:r>
            <w:r w:rsidR="00ED3656" w:rsidRPr="009F0FBA">
              <w:rPr>
                <w:rFonts w:ascii="Garamond" w:hAnsi="Garamond"/>
                <w:b/>
                <w:u w:val="single"/>
              </w:rPr>
              <w:t xml:space="preserve"> </w:t>
            </w:r>
          </w:p>
          <w:p w:rsidR="00ED3656" w:rsidRPr="009F0FBA" w:rsidRDefault="00ED3656" w:rsidP="00ED3656">
            <w:pPr>
              <w:tabs>
                <w:tab w:val="left" w:pos="540"/>
              </w:tabs>
              <w:ind w:left="540"/>
              <w:jc w:val="both"/>
              <w:rPr>
                <w:rFonts w:ascii="Garamond" w:hAnsi="Garamond" w:cs="Calibri"/>
                <w:b/>
              </w:rPr>
            </w:pPr>
          </w:p>
          <w:p w:rsidR="00A86179" w:rsidRPr="009F0FBA" w:rsidRDefault="00A86179" w:rsidP="00ED3656">
            <w:pPr>
              <w:tabs>
                <w:tab w:val="left" w:pos="540"/>
              </w:tabs>
              <w:ind w:left="540"/>
              <w:jc w:val="both"/>
              <w:rPr>
                <w:rFonts w:ascii="Garamond" w:hAnsi="Garamond" w:cs="Calibri"/>
                <w:b/>
              </w:rPr>
            </w:pPr>
          </w:p>
        </w:tc>
      </w:tr>
    </w:tbl>
    <w:p w:rsidR="00567830" w:rsidRPr="009F0FBA" w:rsidRDefault="00567830" w:rsidP="00A72B5E">
      <w:pPr>
        <w:tabs>
          <w:tab w:val="left" w:pos="-270"/>
          <w:tab w:val="left" w:pos="-180"/>
        </w:tabs>
        <w:ind w:left="-360"/>
        <w:rPr>
          <w:rFonts w:ascii="Garamond" w:hAnsi="Garamond" w:cs="Calibri"/>
          <w:b/>
          <w:bCs/>
        </w:rPr>
      </w:pPr>
      <w:r w:rsidRPr="009F0FBA">
        <w:rPr>
          <w:rFonts w:ascii="Garamond" w:hAnsi="Garamond" w:cs="Calibri"/>
          <w:b/>
          <w:bCs/>
        </w:rPr>
        <w:t xml:space="preserve">Academic / Professional Education </w:t>
      </w:r>
      <w:r w:rsidR="001F511D" w:rsidRPr="009F0FBA">
        <w:rPr>
          <w:rFonts w:ascii="Garamond" w:hAnsi="Garamond" w:cs="Calibri"/>
          <w:b/>
          <w:bCs/>
        </w:rPr>
        <w:t>Summary</w:t>
      </w:r>
      <w:r w:rsidR="009058DF" w:rsidRPr="009F0FBA">
        <w:rPr>
          <w:rFonts w:ascii="Garamond" w:hAnsi="Garamond" w:cs="Calibri"/>
          <w:b/>
          <w:bCs/>
        </w:rPr>
        <w:t>:</w:t>
      </w:r>
      <w:r w:rsidRPr="009F0FBA">
        <w:rPr>
          <w:rFonts w:ascii="Garamond" w:hAnsi="Garamond" w:cs="Calibri"/>
          <w:b/>
          <w:bCs/>
        </w:rPr>
        <w:t xml:space="preserve"> (</w:t>
      </w:r>
      <w:r w:rsidR="001F511D" w:rsidRPr="009F0FBA">
        <w:rPr>
          <w:rFonts w:ascii="Garamond" w:hAnsi="Garamond" w:cs="Calibri"/>
          <w:b/>
          <w:bCs/>
        </w:rPr>
        <w:t>S</w:t>
      </w:r>
      <w:r w:rsidR="005A33B6" w:rsidRPr="009F0FBA">
        <w:rPr>
          <w:rFonts w:ascii="Garamond" w:hAnsi="Garamond" w:cs="Calibri"/>
          <w:b/>
          <w:bCs/>
        </w:rPr>
        <w:t>tar</w:t>
      </w:r>
      <w:r w:rsidR="00EE11F1" w:rsidRPr="009F0FBA">
        <w:rPr>
          <w:rFonts w:ascii="Garamond" w:hAnsi="Garamond" w:cs="Calibri"/>
          <w:b/>
          <w:bCs/>
        </w:rPr>
        <w:t>ting from most recent</w:t>
      </w:r>
      <w:r w:rsidR="009F0FBA">
        <w:rPr>
          <w:rFonts w:ascii="Garamond" w:hAnsi="Garamond" w:cs="Calibri"/>
          <w:b/>
          <w:bCs/>
        </w:rPr>
        <w:t>. Add additional rows if require</w:t>
      </w:r>
      <w:r w:rsidRPr="009F0FBA">
        <w:rPr>
          <w:rFonts w:ascii="Garamond" w:hAnsi="Garamond" w:cs="Calibri"/>
          <w:b/>
          <w:bCs/>
        </w:rPr>
        <w:t>)</w:t>
      </w: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10"/>
        <w:gridCol w:w="2790"/>
        <w:gridCol w:w="1980"/>
        <w:gridCol w:w="3141"/>
        <w:gridCol w:w="1359"/>
      </w:tblGrid>
      <w:tr w:rsidR="00567830" w:rsidRPr="009F0FBA" w:rsidTr="009F0FBA">
        <w:trPr>
          <w:trHeight w:val="5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567830" w:rsidP="002A23D2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From</w:t>
            </w:r>
          </w:p>
          <w:p w:rsidR="00567830" w:rsidRPr="009F0FBA" w:rsidRDefault="002A23D2" w:rsidP="002A23D2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(</w:t>
            </w:r>
            <w:r w:rsidR="00567830" w:rsidRPr="009F0FBA">
              <w:rPr>
                <w:rFonts w:ascii="Garamond" w:hAnsi="Garamond" w:cs="Calibri"/>
                <w:b/>
              </w:rPr>
              <w:t>MM/YY</w:t>
            </w:r>
            <w:r w:rsidRPr="009F0FBA">
              <w:rPr>
                <w:rFonts w:ascii="Garamond" w:hAnsi="Garamond" w:cs="Calibri"/>
                <w:b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567830" w:rsidP="002A23D2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To</w:t>
            </w:r>
          </w:p>
          <w:p w:rsidR="00567830" w:rsidRPr="009F0FBA" w:rsidRDefault="002A23D2" w:rsidP="002A23D2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(</w:t>
            </w:r>
            <w:r w:rsidR="00567830" w:rsidRPr="009F0FBA">
              <w:rPr>
                <w:rFonts w:ascii="Garamond" w:hAnsi="Garamond" w:cs="Calibri"/>
                <w:b/>
              </w:rPr>
              <w:t>MM/YY</w:t>
            </w:r>
            <w:r w:rsidRPr="009F0FBA">
              <w:rPr>
                <w:rFonts w:ascii="Garamond" w:hAnsi="Garamond" w:cs="Calibri"/>
                <w:b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567830" w:rsidP="009F0FBA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Degree / Diploma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567830" w:rsidP="009F0FBA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University</w:t>
            </w:r>
            <w:r w:rsidR="007A78A6" w:rsidRPr="009F0FBA">
              <w:rPr>
                <w:rFonts w:ascii="Garamond" w:hAnsi="Garamond" w:cs="Calibri"/>
                <w:b/>
              </w:rPr>
              <w:t xml:space="preserve"> / Institute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830" w:rsidRPr="009F0FBA" w:rsidRDefault="00B332FC" w:rsidP="009F0FBA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 xml:space="preserve">Specialization / </w:t>
            </w:r>
            <w:r w:rsidR="00567830" w:rsidRPr="009F0FBA">
              <w:rPr>
                <w:rFonts w:ascii="Garamond" w:hAnsi="Garamond" w:cs="Calibri"/>
                <w:b/>
              </w:rPr>
              <w:t>Subjects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830" w:rsidRPr="009F0FBA" w:rsidRDefault="00567830" w:rsidP="009F0FBA">
            <w:pPr>
              <w:ind w:lef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Percentage / Grade</w:t>
            </w:r>
          </w:p>
        </w:tc>
      </w:tr>
      <w:tr w:rsidR="00784B22" w:rsidRPr="009F0FBA" w:rsidTr="00DD59FC">
        <w:trPr>
          <w:trHeight w:val="4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rPr>
                <w:rFonts w:ascii="Garamond" w:hAnsi="Garamond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784B22" w:rsidRPr="009F0FBA" w:rsidRDefault="00784B22" w:rsidP="005630EC">
            <w:pPr>
              <w:rPr>
                <w:rFonts w:ascii="Garamond" w:hAnsi="Garamond" w:cs="Calibri"/>
              </w:rPr>
            </w:pPr>
          </w:p>
        </w:tc>
      </w:tr>
      <w:tr w:rsidR="00784B22" w:rsidRPr="009F0FBA" w:rsidTr="00DD59FC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rPr>
                <w:rFonts w:ascii="Garamond" w:hAnsi="Garamond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784B22" w:rsidRPr="009F0FBA" w:rsidRDefault="00784B22" w:rsidP="005630EC">
            <w:pPr>
              <w:rPr>
                <w:rFonts w:ascii="Garamond" w:hAnsi="Garamond" w:cs="Calibri"/>
              </w:rPr>
            </w:pPr>
          </w:p>
        </w:tc>
      </w:tr>
      <w:tr w:rsidR="00784B22" w:rsidRPr="009F0FBA" w:rsidTr="00DD59FC">
        <w:trPr>
          <w:trHeight w:val="3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183CF4">
            <w:pPr>
              <w:rPr>
                <w:rFonts w:ascii="Garamond" w:hAnsi="Garamond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22" w:rsidRPr="009F0FBA" w:rsidRDefault="00784B22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:rsidR="00784B22" w:rsidRPr="009F0FBA" w:rsidRDefault="00784B22" w:rsidP="005630EC">
            <w:pPr>
              <w:rPr>
                <w:rFonts w:ascii="Garamond" w:hAnsi="Garamond" w:cs="Calibri"/>
              </w:rPr>
            </w:pPr>
          </w:p>
        </w:tc>
      </w:tr>
      <w:tr w:rsidR="009F0FBA" w:rsidRPr="009F0FBA" w:rsidTr="00DD59FC">
        <w:trPr>
          <w:trHeight w:val="34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183CF4">
            <w:pPr>
              <w:rPr>
                <w:rFonts w:ascii="Garamond" w:hAnsi="Garamond" w:cs="Arial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784B22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BA" w:rsidRPr="009F0FBA" w:rsidRDefault="009F0FBA" w:rsidP="005630EC">
            <w:pPr>
              <w:rPr>
                <w:rFonts w:ascii="Garamond" w:hAnsi="Garamond" w:cs="Calibri"/>
              </w:rPr>
            </w:pPr>
          </w:p>
        </w:tc>
      </w:tr>
    </w:tbl>
    <w:p w:rsidR="005630EC" w:rsidRPr="009F0FBA" w:rsidRDefault="005630EC" w:rsidP="005A33B6">
      <w:pPr>
        <w:tabs>
          <w:tab w:val="left" w:pos="-270"/>
          <w:tab w:val="left" w:pos="-180"/>
        </w:tabs>
        <w:ind w:left="-360"/>
        <w:rPr>
          <w:rFonts w:ascii="Garamond" w:hAnsi="Garamond" w:cs="Calibri"/>
          <w:b/>
          <w:bCs/>
        </w:rPr>
      </w:pPr>
    </w:p>
    <w:p w:rsidR="00A86179" w:rsidRPr="009F0FBA" w:rsidRDefault="00A86179" w:rsidP="005A33B6">
      <w:pPr>
        <w:tabs>
          <w:tab w:val="left" w:pos="-270"/>
          <w:tab w:val="left" w:pos="-180"/>
        </w:tabs>
        <w:ind w:left="-360"/>
        <w:rPr>
          <w:rFonts w:ascii="Garamond" w:hAnsi="Garamond" w:cs="Calibri"/>
          <w:b/>
          <w:bCs/>
        </w:rPr>
      </w:pPr>
    </w:p>
    <w:p w:rsidR="00567830" w:rsidRPr="009F0FBA" w:rsidRDefault="00567830" w:rsidP="009F0FBA">
      <w:pPr>
        <w:tabs>
          <w:tab w:val="left" w:pos="-270"/>
          <w:tab w:val="left" w:pos="-180"/>
        </w:tabs>
        <w:ind w:left="-360"/>
        <w:rPr>
          <w:rFonts w:ascii="Garamond" w:hAnsi="Garamond" w:cs="Calibri"/>
          <w:b/>
          <w:bCs/>
        </w:rPr>
      </w:pPr>
      <w:r w:rsidRPr="009F0FBA">
        <w:rPr>
          <w:rFonts w:ascii="Garamond" w:hAnsi="Garamond" w:cs="Calibri"/>
          <w:b/>
          <w:bCs/>
        </w:rPr>
        <w:t xml:space="preserve">Work </w:t>
      </w:r>
      <w:r w:rsidR="00262D81" w:rsidRPr="009F0FBA">
        <w:rPr>
          <w:rFonts w:ascii="Garamond" w:hAnsi="Garamond" w:cs="Calibri"/>
          <w:b/>
          <w:bCs/>
        </w:rPr>
        <w:t xml:space="preserve">/ </w:t>
      </w:r>
      <w:r w:rsidRPr="009F0FBA">
        <w:rPr>
          <w:rFonts w:ascii="Garamond" w:hAnsi="Garamond" w:cs="Calibri"/>
          <w:b/>
          <w:bCs/>
        </w:rPr>
        <w:t xml:space="preserve">Experience </w:t>
      </w:r>
      <w:r w:rsidR="009F0FBA" w:rsidRPr="009F0FBA">
        <w:rPr>
          <w:rFonts w:ascii="Garamond" w:hAnsi="Garamond" w:cs="Calibri"/>
          <w:b/>
          <w:bCs/>
        </w:rPr>
        <w:t xml:space="preserve">Summary :( </w:t>
      </w:r>
      <w:proofErr w:type="gramStart"/>
      <w:r w:rsidR="009F0FBA" w:rsidRPr="009F0FBA">
        <w:rPr>
          <w:rFonts w:ascii="Garamond" w:hAnsi="Garamond" w:cs="Calibri"/>
          <w:b/>
          <w:bCs/>
        </w:rPr>
        <w:t>Starting</w:t>
      </w:r>
      <w:r w:rsidR="005A33B6" w:rsidRPr="009F0FBA">
        <w:rPr>
          <w:rFonts w:ascii="Garamond" w:hAnsi="Garamond" w:cs="Calibri"/>
          <w:b/>
          <w:bCs/>
        </w:rPr>
        <w:t xml:space="preserve"> from current </w:t>
      </w:r>
      <w:r w:rsidR="00001FD5" w:rsidRPr="009F0FBA">
        <w:rPr>
          <w:rFonts w:ascii="Garamond" w:hAnsi="Garamond" w:cs="Calibri"/>
          <w:b/>
          <w:bCs/>
        </w:rPr>
        <w:t>/ most recent</w:t>
      </w:r>
      <w:r w:rsidR="009F0FBA">
        <w:rPr>
          <w:rFonts w:ascii="Garamond" w:hAnsi="Garamond" w:cs="Calibri"/>
          <w:b/>
          <w:bCs/>
        </w:rPr>
        <w:t>.</w:t>
      </w:r>
      <w:proofErr w:type="gramEnd"/>
      <w:r w:rsidR="009F0FBA" w:rsidRPr="009F0FBA">
        <w:rPr>
          <w:rFonts w:ascii="Garamond" w:hAnsi="Garamond" w:cs="Calibri"/>
          <w:b/>
          <w:bCs/>
        </w:rPr>
        <w:t xml:space="preserve"> </w:t>
      </w:r>
      <w:r w:rsidR="009F0FBA">
        <w:rPr>
          <w:rFonts w:ascii="Garamond" w:hAnsi="Garamond" w:cs="Calibri"/>
          <w:b/>
          <w:bCs/>
        </w:rPr>
        <w:t>Add additional rows if require</w:t>
      </w:r>
      <w:r w:rsidR="005A33B6" w:rsidRPr="009F0FBA">
        <w:rPr>
          <w:rFonts w:ascii="Garamond" w:hAnsi="Garamond" w:cs="Calibri"/>
          <w:b/>
          <w:bCs/>
        </w:rPr>
        <w:t>)</w:t>
      </w:r>
    </w:p>
    <w:tbl>
      <w:tblPr>
        <w:tblpPr w:leftFromText="180" w:rightFromText="180" w:vertAnchor="text" w:horzAnchor="margin" w:tblpXSpec="center" w:tblpY="168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90"/>
        <w:gridCol w:w="1440"/>
        <w:gridCol w:w="2790"/>
        <w:gridCol w:w="1440"/>
        <w:gridCol w:w="1440"/>
        <w:gridCol w:w="2340"/>
      </w:tblGrid>
      <w:tr w:rsidR="00030015" w:rsidRPr="009F0FBA" w:rsidTr="00030015">
        <w:trPr>
          <w:cantSplit/>
          <w:trHeight w:val="2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0015" w:rsidRPr="009F0FBA" w:rsidRDefault="00030015" w:rsidP="009F0FBA">
            <w:pPr>
              <w:ind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From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(MM/YY)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To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(MM/YY)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Total period (year/Months/days)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>Organization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 xml:space="preserve">Designation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Type of assignment     ( Full time/ part time/ consultancy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  <w:b/>
              </w:rPr>
              <w:t xml:space="preserve">Responsibilities </w:t>
            </w:r>
          </w:p>
          <w:p w:rsidR="00030015" w:rsidRPr="009F0FBA" w:rsidRDefault="00030015" w:rsidP="002A23D2">
            <w:pPr>
              <w:ind w:left="-180" w:right="-108"/>
              <w:jc w:val="center"/>
              <w:rPr>
                <w:rFonts w:ascii="Garamond" w:hAnsi="Garamond" w:cs="Calibri"/>
                <w:b/>
              </w:rPr>
            </w:pPr>
          </w:p>
        </w:tc>
      </w:tr>
      <w:tr w:rsidR="00030015" w:rsidRPr="009F0FBA" w:rsidTr="00030015">
        <w:trPr>
          <w:cantSplit/>
          <w:trHeight w:val="144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107"/>
              <w:jc w:val="both"/>
              <w:rPr>
                <w:rFonts w:ascii="Garamond" w:hAnsi="Garamond" w:cs="Arial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107"/>
              <w:jc w:val="both"/>
              <w:rPr>
                <w:rFonts w:ascii="Garamond" w:hAnsi="Garamond" w:cs="Arial"/>
              </w:rPr>
            </w:pPr>
          </w:p>
        </w:tc>
      </w:tr>
      <w:tr w:rsidR="00030015" w:rsidRPr="009F0FBA" w:rsidTr="00030015">
        <w:trPr>
          <w:cantSplit/>
          <w:trHeight w:val="144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249"/>
              <w:jc w:val="both"/>
              <w:rPr>
                <w:rFonts w:ascii="Garamond" w:hAnsi="Garamond" w:cs="Arial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249"/>
              <w:jc w:val="both"/>
              <w:rPr>
                <w:rFonts w:ascii="Garamond" w:hAnsi="Garamond" w:cs="Arial"/>
              </w:rPr>
            </w:pPr>
          </w:p>
        </w:tc>
      </w:tr>
      <w:tr w:rsidR="00030015" w:rsidRPr="009F0FBA" w:rsidTr="00030015">
        <w:trPr>
          <w:cantSplit/>
          <w:trHeight w:val="144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183CF4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Arial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001FD5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249"/>
              <w:jc w:val="both"/>
              <w:rPr>
                <w:rFonts w:ascii="Garamond" w:hAnsi="Garamond" w:cs="Arial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0015" w:rsidRPr="009F0FBA" w:rsidRDefault="00030015" w:rsidP="009F0FBA">
            <w:pPr>
              <w:ind w:left="249"/>
              <w:jc w:val="both"/>
              <w:rPr>
                <w:rFonts w:ascii="Garamond" w:hAnsi="Garamond" w:cs="Arial"/>
              </w:rPr>
            </w:pPr>
          </w:p>
        </w:tc>
      </w:tr>
      <w:tr w:rsidR="00030015" w:rsidRPr="009F0FBA" w:rsidTr="00B26527">
        <w:trPr>
          <w:trHeight w:val="144"/>
        </w:trPr>
        <w:tc>
          <w:tcPr>
            <w:tcW w:w="62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030015" w:rsidRPr="009F0FBA" w:rsidRDefault="00030015" w:rsidP="009F0FBA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Total Experience (In Years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  <w:r w:rsidRPr="009F0FBA">
              <w:rPr>
                <w:rFonts w:ascii="Garamond" w:hAnsi="Garamond" w:cs="Calibri"/>
                <w:b/>
                <w:bCs/>
              </w:rPr>
              <w:t xml:space="preserve">&amp; Months): 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030015" w:rsidRPr="009F0FBA" w:rsidRDefault="00030015" w:rsidP="009F0FBA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Relevant Experience to the post applied (In Ye</w:t>
            </w:r>
            <w:bookmarkStart w:id="0" w:name="_GoBack"/>
            <w:bookmarkEnd w:id="0"/>
            <w:r w:rsidRPr="009F0FBA">
              <w:rPr>
                <w:rFonts w:ascii="Garamond" w:hAnsi="Garamond" w:cs="Calibri"/>
                <w:b/>
                <w:bCs/>
              </w:rPr>
              <w:t>ars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  <w:r w:rsidRPr="009F0FBA">
              <w:rPr>
                <w:rFonts w:ascii="Garamond" w:hAnsi="Garamond" w:cs="Calibri"/>
                <w:b/>
                <w:bCs/>
              </w:rPr>
              <w:t xml:space="preserve">&amp; Months): </w:t>
            </w:r>
          </w:p>
        </w:tc>
      </w:tr>
      <w:tr w:rsidR="00030015" w:rsidRPr="009F0FBA" w:rsidTr="00481639">
        <w:trPr>
          <w:trHeight w:val="447"/>
        </w:trPr>
        <w:tc>
          <w:tcPr>
            <w:tcW w:w="62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030015" w:rsidRPr="009F0FBA" w:rsidRDefault="00030015" w:rsidP="009F0FBA">
            <w:pPr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/>
                <w:bCs/>
              </w:rPr>
              <w:t>Current / Last Salary</w:t>
            </w:r>
            <w:r w:rsidRPr="009F0FBA">
              <w:rPr>
                <w:rFonts w:ascii="Garamond" w:hAnsi="Garamond" w:cs="Calibri"/>
                <w:b/>
                <w:bCs/>
              </w:rPr>
              <w:t xml:space="preserve"> </w:t>
            </w:r>
            <w:r>
              <w:rPr>
                <w:rFonts w:ascii="Garamond" w:hAnsi="Garamond" w:cs="Calibri"/>
                <w:b/>
                <w:bCs/>
              </w:rPr>
              <w:t xml:space="preserve">drawn pm </w:t>
            </w:r>
            <w:r w:rsidRPr="009F0FBA">
              <w:rPr>
                <w:rFonts w:ascii="Garamond" w:hAnsi="Garamond" w:cs="Calibri"/>
                <w:b/>
                <w:bCs/>
              </w:rPr>
              <w:t xml:space="preserve">(In INR): </w:t>
            </w:r>
          </w:p>
        </w:tc>
        <w:tc>
          <w:tcPr>
            <w:tcW w:w="52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030015" w:rsidRPr="009F0FBA" w:rsidRDefault="00030015" w:rsidP="009F0FBA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 xml:space="preserve">Notice Period/Joining Time (Days): </w:t>
            </w:r>
          </w:p>
        </w:tc>
      </w:tr>
    </w:tbl>
    <w:p w:rsidR="00567830" w:rsidRPr="009F0FBA" w:rsidRDefault="00567830" w:rsidP="00567830">
      <w:pPr>
        <w:rPr>
          <w:rFonts w:ascii="Garamond" w:hAnsi="Garamond" w:cs="Calibri"/>
          <w:b/>
        </w:rPr>
      </w:pPr>
    </w:p>
    <w:tbl>
      <w:tblPr>
        <w:tblStyle w:val="TableGrid"/>
        <w:tblpPr w:leftFromText="180" w:rightFromText="180" w:vertAnchor="text" w:horzAnchor="margin" w:tblpX="-162" w:tblpY="-21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A86179" w:rsidRPr="009F0FBA" w:rsidTr="00DD59FC">
        <w:trPr>
          <w:trHeight w:val="1786"/>
        </w:trPr>
        <w:tc>
          <w:tcPr>
            <w:tcW w:w="10908" w:type="dxa"/>
          </w:tcPr>
          <w:p w:rsidR="00A86179" w:rsidRPr="009F0FBA" w:rsidRDefault="00A86179" w:rsidP="00A86179">
            <w:pP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Details of Internship / Workshops/Conferences/Trainings Attended (If any):</w:t>
            </w:r>
          </w:p>
          <w:p w:rsidR="00A86179" w:rsidRPr="009F0FBA" w:rsidRDefault="00A86179" w:rsidP="00A86179">
            <w:pPr>
              <w:rPr>
                <w:rFonts w:ascii="Garamond" w:hAnsi="Garamond" w:cs="Calibri"/>
                <w:b/>
                <w:bCs/>
              </w:rPr>
            </w:pPr>
          </w:p>
          <w:p w:rsidR="00ED3656" w:rsidRPr="009F0FBA" w:rsidRDefault="00ED3656" w:rsidP="00ED3656">
            <w:pPr>
              <w:tabs>
                <w:tab w:val="left" w:pos="540"/>
              </w:tabs>
              <w:spacing w:line="276" w:lineRule="auto"/>
              <w:ind w:left="357"/>
              <w:jc w:val="both"/>
              <w:rPr>
                <w:rFonts w:ascii="Garamond" w:hAnsi="Garamond"/>
              </w:rPr>
            </w:pPr>
          </w:p>
          <w:p w:rsidR="00A86179" w:rsidRPr="00DD59FC" w:rsidRDefault="00ED3656" w:rsidP="00DD59F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Calibri"/>
                <w:b/>
                <w:bCs/>
              </w:rPr>
            </w:pPr>
            <w:r w:rsidRPr="009F0FBA">
              <w:rPr>
                <w:rFonts w:ascii="Garamond" w:hAnsi="Garamond" w:cs="Calibri"/>
                <w:b/>
                <w:bCs/>
              </w:rPr>
              <w:t>Details of Publications / Paper Presentations / Important Project (If any):</w:t>
            </w:r>
          </w:p>
        </w:tc>
      </w:tr>
    </w:tbl>
    <w:tbl>
      <w:tblPr>
        <w:tblW w:w="108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0"/>
      </w:tblGrid>
      <w:tr w:rsidR="00567830" w:rsidRPr="009F0FBA" w:rsidTr="00A86179">
        <w:trPr>
          <w:trHeight w:val="1520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EC" w:rsidRPr="009F0FBA" w:rsidRDefault="005630EC" w:rsidP="005630EC">
            <w:pPr>
              <w:jc w:val="both"/>
              <w:rPr>
                <w:rFonts w:ascii="Garamond" w:hAnsi="Garamond" w:cs="Calibri"/>
                <w:b/>
                <w:i/>
              </w:rPr>
            </w:pPr>
            <w:r w:rsidRPr="009F0FBA">
              <w:rPr>
                <w:rFonts w:ascii="Garamond" w:hAnsi="Garamond" w:cs="Calibri"/>
                <w:b/>
                <w:i/>
              </w:rPr>
              <w:t>Declaration:</w:t>
            </w:r>
          </w:p>
          <w:p w:rsidR="005630EC" w:rsidRPr="009F0FBA" w:rsidRDefault="005630EC" w:rsidP="005630EC">
            <w:pPr>
              <w:jc w:val="both"/>
              <w:rPr>
                <w:rFonts w:ascii="Garamond" w:hAnsi="Garamond" w:cs="Calibri"/>
                <w:i/>
              </w:rPr>
            </w:pPr>
            <w:r w:rsidRPr="009F0FBA">
              <w:rPr>
                <w:rFonts w:ascii="Garamond" w:hAnsi="Garamond" w:cs="Calibri"/>
                <w:i/>
              </w:rPr>
              <w:t>I hereby declare that all statements made in the application are true, complete and correct to the best of my knowledge and belief. I understand that in the event of any information being found untrue/false/incorrect or I do not satisfy the eligibility criteria my candidature will be cancelled, without assigning any reason thereof. I have read the content of the advertisement and agree to abide by the rules, regulations and procedures for appointment to the post applied for.</w:t>
            </w:r>
          </w:p>
          <w:p w:rsidR="00567830" w:rsidRPr="009F0FBA" w:rsidRDefault="00567830" w:rsidP="005630EC">
            <w:pPr>
              <w:jc w:val="both"/>
              <w:rPr>
                <w:rFonts w:ascii="Garamond" w:hAnsi="Garamond" w:cs="Calibri"/>
              </w:rPr>
            </w:pPr>
          </w:p>
          <w:p w:rsidR="00A50D5A" w:rsidRPr="009F0FBA" w:rsidRDefault="00A50D5A" w:rsidP="005630EC">
            <w:pPr>
              <w:jc w:val="both"/>
              <w:rPr>
                <w:rFonts w:ascii="Garamond" w:hAnsi="Garamond" w:cs="Calibri"/>
              </w:rPr>
            </w:pPr>
            <w:r w:rsidRPr="009F0FBA">
              <w:rPr>
                <w:rFonts w:ascii="Garamond" w:hAnsi="Garamond" w:cs="Calibri"/>
              </w:rPr>
              <w:t>Name:</w:t>
            </w:r>
            <w:r w:rsidR="00ED3656" w:rsidRPr="009F0FBA">
              <w:rPr>
                <w:rFonts w:ascii="Garamond" w:hAnsi="Garamond" w:cs="Calibri"/>
              </w:rPr>
              <w:t xml:space="preserve"> </w:t>
            </w:r>
          </w:p>
          <w:p w:rsidR="00DD59FC" w:rsidRDefault="00567830" w:rsidP="00DD59FC">
            <w:pPr>
              <w:rPr>
                <w:rFonts w:ascii="Garamond" w:hAnsi="Garamond" w:cs="Calibri"/>
              </w:rPr>
            </w:pPr>
            <w:r w:rsidRPr="009F0FBA">
              <w:rPr>
                <w:rFonts w:ascii="Garamond" w:hAnsi="Garamond" w:cs="Calibri"/>
              </w:rPr>
              <w:t>Place :</w:t>
            </w:r>
            <w:r w:rsidR="00ED3656" w:rsidRPr="009F0FBA">
              <w:rPr>
                <w:rFonts w:ascii="Garamond" w:hAnsi="Garamond" w:cs="Calibri"/>
              </w:rPr>
              <w:t xml:space="preserve"> </w:t>
            </w:r>
          </w:p>
          <w:p w:rsidR="00567830" w:rsidRPr="009F0FBA" w:rsidRDefault="00567830" w:rsidP="00DD59FC">
            <w:pPr>
              <w:rPr>
                <w:rFonts w:ascii="Garamond" w:hAnsi="Garamond" w:cs="Calibri"/>
                <w:b/>
              </w:rPr>
            </w:pPr>
            <w:r w:rsidRPr="009F0FBA">
              <w:rPr>
                <w:rFonts w:ascii="Garamond" w:hAnsi="Garamond" w:cs="Calibri"/>
              </w:rPr>
              <w:t>Date :</w:t>
            </w:r>
          </w:p>
        </w:tc>
      </w:tr>
    </w:tbl>
    <w:p w:rsidR="00567830" w:rsidRPr="009F0FBA" w:rsidRDefault="00567830" w:rsidP="00567830">
      <w:pPr>
        <w:rPr>
          <w:rFonts w:ascii="Garamond" w:hAnsi="Garamond" w:cs="Calibri"/>
        </w:rPr>
      </w:pPr>
    </w:p>
    <w:p w:rsidR="00323377" w:rsidRPr="009F0FBA" w:rsidRDefault="005630EC" w:rsidP="005630EC">
      <w:pPr>
        <w:ind w:left="-180"/>
        <w:jc w:val="both"/>
        <w:rPr>
          <w:rFonts w:ascii="Garamond" w:hAnsi="Garamond" w:cs="Calibri"/>
          <w:b/>
        </w:rPr>
      </w:pPr>
      <w:r w:rsidRPr="009F0FBA">
        <w:rPr>
          <w:rStyle w:val="Strong"/>
          <w:rFonts w:ascii="Garamond" w:hAnsi="Garamond"/>
          <w:color w:val="000000"/>
        </w:rPr>
        <w:t>Disclaimer:</w:t>
      </w:r>
      <w:r w:rsidRPr="009F0FBA">
        <w:rPr>
          <w:rStyle w:val="apple-converted-space"/>
          <w:rFonts w:ascii="Garamond" w:hAnsi="Garamond"/>
          <w:color w:val="000000"/>
        </w:rPr>
        <w:t> </w:t>
      </w:r>
      <w:r w:rsidRPr="009F0FBA">
        <w:rPr>
          <w:rFonts w:ascii="Garamond" w:hAnsi="Garamond"/>
          <w:color w:val="000000"/>
        </w:rPr>
        <w:br/>
      </w:r>
      <w:r w:rsidRPr="00DD59FC">
        <w:rPr>
          <w:rFonts w:ascii="Garamond" w:hAnsi="Garamond"/>
          <w:b/>
          <w:i/>
          <w:color w:val="000000"/>
        </w:rPr>
        <w:t>The applicants are required to submit the duly filled application on or before the due date</w:t>
      </w:r>
      <w:r w:rsidR="00001FD5" w:rsidRPr="00DD59FC">
        <w:rPr>
          <w:rFonts w:ascii="Garamond" w:hAnsi="Garamond"/>
          <w:b/>
          <w:i/>
          <w:color w:val="000000"/>
        </w:rPr>
        <w:t xml:space="preserve"> and time</w:t>
      </w:r>
      <w:r w:rsidRPr="00DD59FC">
        <w:rPr>
          <w:rFonts w:ascii="Garamond" w:hAnsi="Garamond"/>
          <w:b/>
          <w:i/>
          <w:color w:val="000000"/>
        </w:rPr>
        <w:t xml:space="preserve">, failing which the application of the said applicant shall be treated as </w:t>
      </w:r>
      <w:r w:rsidR="00A97997" w:rsidRPr="00DD59FC">
        <w:rPr>
          <w:rFonts w:ascii="Garamond" w:hAnsi="Garamond"/>
          <w:b/>
          <w:i/>
          <w:color w:val="000000"/>
        </w:rPr>
        <w:t>non-responsive</w:t>
      </w:r>
      <w:r w:rsidR="00DD59FC" w:rsidRPr="00DD59FC">
        <w:rPr>
          <w:rFonts w:ascii="Garamond" w:hAnsi="Garamond"/>
          <w:b/>
          <w:i/>
          <w:color w:val="000000"/>
        </w:rPr>
        <w:t>. CECED, AUD</w:t>
      </w:r>
      <w:r w:rsidRPr="00DD59FC">
        <w:rPr>
          <w:rFonts w:ascii="Garamond" w:hAnsi="Garamond"/>
          <w:b/>
          <w:i/>
          <w:color w:val="000000"/>
        </w:rPr>
        <w:t xml:space="preserve"> shall not be responsible for late receipt or non-receipt of application/s for any technical reason or whatsoever. The applications received after due date and time shall not be considered.</w:t>
      </w:r>
    </w:p>
    <w:p w:rsidR="005A33B6" w:rsidRPr="009F0FBA" w:rsidRDefault="005A33B6" w:rsidP="005630EC">
      <w:pPr>
        <w:jc w:val="both"/>
        <w:rPr>
          <w:rFonts w:ascii="Garamond" w:hAnsi="Garamond" w:cs="Calibri"/>
        </w:rPr>
      </w:pPr>
    </w:p>
    <w:sectPr w:rsidR="005A33B6" w:rsidRPr="009F0FBA" w:rsidSect="008D5BDA">
      <w:headerReference w:type="default" r:id="rId9"/>
      <w:pgSz w:w="11906" w:h="16838"/>
      <w:pgMar w:top="784" w:right="720" w:bottom="720" w:left="720" w:header="5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8E" w:rsidRDefault="0057618E" w:rsidP="002B6B53">
      <w:r>
        <w:separator/>
      </w:r>
    </w:p>
  </w:endnote>
  <w:endnote w:type="continuationSeparator" w:id="0">
    <w:p w:rsidR="0057618E" w:rsidRDefault="0057618E" w:rsidP="002B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8E" w:rsidRDefault="0057618E" w:rsidP="002B6B53">
      <w:r>
        <w:separator/>
      </w:r>
    </w:p>
  </w:footnote>
  <w:footnote w:type="continuationSeparator" w:id="0">
    <w:p w:rsidR="0057618E" w:rsidRDefault="0057618E" w:rsidP="002B6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A18" w:rsidRPr="00ED06BE" w:rsidRDefault="00F06A18" w:rsidP="00F06A18">
    <w:pPr>
      <w:shd w:val="clear" w:color="auto" w:fill="FFFFFF"/>
      <w:jc w:val="right"/>
      <w:rPr>
        <w:rFonts w:ascii="Garamond" w:hAnsi="Garamond" w:cs="Arial"/>
        <w:sz w:val="26"/>
        <w:szCs w:val="26"/>
        <w:lang w:eastAsia="en-IN"/>
      </w:rPr>
    </w:pPr>
    <w:r w:rsidRPr="00ED06BE">
      <w:rPr>
        <w:rFonts w:ascii="Garamond" w:hAnsi="Garamond" w:cs="Arial"/>
        <w:b/>
        <w:bCs/>
        <w:sz w:val="26"/>
        <w:szCs w:val="26"/>
        <w:lang w:eastAsia="en-IN"/>
      </w:rPr>
      <w:t xml:space="preserve">F. </w:t>
    </w:r>
    <w:r>
      <w:rPr>
        <w:rFonts w:ascii="Garamond" w:hAnsi="Garamond" w:cs="Arial"/>
        <w:b/>
        <w:bCs/>
        <w:sz w:val="26"/>
        <w:szCs w:val="26"/>
        <w:lang w:eastAsia="en-IN"/>
      </w:rPr>
      <w:t>No. AUD/CECED/14-2C/2018-19</w:t>
    </w:r>
    <w:r w:rsidRPr="00ED06BE">
      <w:rPr>
        <w:rFonts w:ascii="Garamond" w:hAnsi="Garamond" w:cs="Arial"/>
        <w:b/>
        <w:bCs/>
        <w:sz w:val="26"/>
        <w:szCs w:val="26"/>
        <w:lang w:eastAsia="en-IN"/>
      </w:rPr>
      <w:t>/</w:t>
    </w:r>
    <w:r>
      <w:rPr>
        <w:rFonts w:ascii="Garamond" w:hAnsi="Garamond" w:cs="Arial"/>
        <w:b/>
        <w:bCs/>
        <w:sz w:val="26"/>
        <w:szCs w:val="26"/>
        <w:lang w:eastAsia="en-IN"/>
      </w:rPr>
      <w:t>1/1</w:t>
    </w:r>
    <w:r>
      <w:rPr>
        <w:rFonts w:ascii="Garamond" w:hAnsi="Garamond" w:cs="Arial"/>
        <w:b/>
        <w:bCs/>
        <w:sz w:val="26"/>
        <w:szCs w:val="26"/>
        <w:lang w:eastAsia="en-IN"/>
      </w:rPr>
      <w:t>8</w:t>
    </w:r>
    <w:r>
      <w:rPr>
        <w:rFonts w:ascii="Garamond" w:hAnsi="Garamond" w:cs="Arial"/>
        <w:b/>
        <w:bCs/>
        <w:sz w:val="26"/>
        <w:szCs w:val="26"/>
        <w:lang w:eastAsia="en-IN"/>
      </w:rPr>
      <w:t>-04-18</w:t>
    </w:r>
  </w:p>
  <w:p w:rsidR="005630EC" w:rsidRDefault="005630EC" w:rsidP="008E1968">
    <w:pPr>
      <w:jc w:val="right"/>
      <w:rPr>
        <w:rFonts w:ascii="Verdana" w:hAnsi="Verdana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BCC0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E"/>
    <w:multiLevelType w:val="multilevel"/>
    <w:tmpl w:val="0000000E"/>
    <w:lvl w:ilvl="0">
      <w:start w:val="1"/>
      <w:numFmt w:val="bullet"/>
      <w:lvlText w:val="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14"/>
    <w:multiLevelType w:val="multilevel"/>
    <w:tmpl w:val="000000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19"/>
    <w:multiLevelType w:val="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155CB"/>
    <w:multiLevelType w:val="hybridMultilevel"/>
    <w:tmpl w:val="B2A298AC"/>
    <w:lvl w:ilvl="0" w:tplc="55504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EA32FA"/>
    <w:multiLevelType w:val="hybridMultilevel"/>
    <w:tmpl w:val="C4EAE48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0715D"/>
    <w:multiLevelType w:val="hybridMultilevel"/>
    <w:tmpl w:val="9A7607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A7EE7"/>
    <w:multiLevelType w:val="hybridMultilevel"/>
    <w:tmpl w:val="61E40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E7C55C1"/>
    <w:multiLevelType w:val="hybridMultilevel"/>
    <w:tmpl w:val="2E166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15E86"/>
    <w:multiLevelType w:val="hybridMultilevel"/>
    <w:tmpl w:val="34C2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61A89"/>
    <w:multiLevelType w:val="hybridMultilevel"/>
    <w:tmpl w:val="DFECE99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734C3"/>
    <w:multiLevelType w:val="hybridMultilevel"/>
    <w:tmpl w:val="9CBA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D07B61"/>
    <w:multiLevelType w:val="hybridMultilevel"/>
    <w:tmpl w:val="1CAEA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680BDC"/>
    <w:multiLevelType w:val="hybridMultilevel"/>
    <w:tmpl w:val="950A3638"/>
    <w:lvl w:ilvl="0" w:tplc="A0C42F00">
      <w:start w:val="1"/>
      <w:numFmt w:val="bullet"/>
      <w:lvlText w:val="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4054DE"/>
    <w:multiLevelType w:val="hybridMultilevel"/>
    <w:tmpl w:val="0FD25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25CB2"/>
    <w:multiLevelType w:val="hybridMultilevel"/>
    <w:tmpl w:val="C81464A8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74E94"/>
    <w:multiLevelType w:val="hybridMultilevel"/>
    <w:tmpl w:val="8C60BA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67ED4"/>
    <w:multiLevelType w:val="hybridMultilevel"/>
    <w:tmpl w:val="9EA6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B29C3"/>
    <w:multiLevelType w:val="hybridMultilevel"/>
    <w:tmpl w:val="D02A88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C01E49"/>
    <w:multiLevelType w:val="hybridMultilevel"/>
    <w:tmpl w:val="2B281C12"/>
    <w:lvl w:ilvl="0" w:tplc="D458E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3"/>
  </w:num>
  <w:num w:numId="5">
    <w:abstractNumId w:val="19"/>
  </w:num>
  <w:num w:numId="6">
    <w:abstractNumId w:val="8"/>
  </w:num>
  <w:num w:numId="7">
    <w:abstractNumId w:val="5"/>
  </w:num>
  <w:num w:numId="8">
    <w:abstractNumId w:val="10"/>
  </w:num>
  <w:num w:numId="9">
    <w:abstractNumId w:val="20"/>
  </w:num>
  <w:num w:numId="10">
    <w:abstractNumId w:val="9"/>
  </w:num>
  <w:num w:numId="11">
    <w:abstractNumId w:val="12"/>
  </w:num>
  <w:num w:numId="12">
    <w:abstractNumId w:val="15"/>
  </w:num>
  <w:num w:numId="13">
    <w:abstractNumId w:val="17"/>
  </w:num>
  <w:num w:numId="14">
    <w:abstractNumId w:val="3"/>
  </w:num>
  <w:num w:numId="15">
    <w:abstractNumId w:val="1"/>
  </w:num>
  <w:num w:numId="16">
    <w:abstractNumId w:val="0"/>
  </w:num>
  <w:num w:numId="17">
    <w:abstractNumId w:val="4"/>
  </w:num>
  <w:num w:numId="18">
    <w:abstractNumId w:val="7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DD"/>
    <w:rsid w:val="00000D89"/>
    <w:rsid w:val="00001FD5"/>
    <w:rsid w:val="00007522"/>
    <w:rsid w:val="0002075D"/>
    <w:rsid w:val="00022918"/>
    <w:rsid w:val="000275BF"/>
    <w:rsid w:val="00030015"/>
    <w:rsid w:val="0003789D"/>
    <w:rsid w:val="00041FA0"/>
    <w:rsid w:val="000523FB"/>
    <w:rsid w:val="0006065C"/>
    <w:rsid w:val="00086648"/>
    <w:rsid w:val="0009045A"/>
    <w:rsid w:val="00094D2E"/>
    <w:rsid w:val="00094FF2"/>
    <w:rsid w:val="000D593B"/>
    <w:rsid w:val="000F0497"/>
    <w:rsid w:val="00127E1A"/>
    <w:rsid w:val="00133DA3"/>
    <w:rsid w:val="0013627C"/>
    <w:rsid w:val="00150ACA"/>
    <w:rsid w:val="00151669"/>
    <w:rsid w:val="001600B7"/>
    <w:rsid w:val="00175B81"/>
    <w:rsid w:val="00186F9A"/>
    <w:rsid w:val="00194386"/>
    <w:rsid w:val="001D5835"/>
    <w:rsid w:val="001E0BCB"/>
    <w:rsid w:val="001F511D"/>
    <w:rsid w:val="0021317E"/>
    <w:rsid w:val="00216AD4"/>
    <w:rsid w:val="00236907"/>
    <w:rsid w:val="002404AE"/>
    <w:rsid w:val="00241A74"/>
    <w:rsid w:val="00262D81"/>
    <w:rsid w:val="002A23D2"/>
    <w:rsid w:val="002B6B53"/>
    <w:rsid w:val="002E37DE"/>
    <w:rsid w:val="002F06BD"/>
    <w:rsid w:val="00300FFA"/>
    <w:rsid w:val="0030765F"/>
    <w:rsid w:val="00311919"/>
    <w:rsid w:val="00323377"/>
    <w:rsid w:val="0034114F"/>
    <w:rsid w:val="003504DD"/>
    <w:rsid w:val="003536BF"/>
    <w:rsid w:val="00365C54"/>
    <w:rsid w:val="00395AFF"/>
    <w:rsid w:val="003A3666"/>
    <w:rsid w:val="003A512E"/>
    <w:rsid w:val="003D46B7"/>
    <w:rsid w:val="003D764E"/>
    <w:rsid w:val="003F0F5C"/>
    <w:rsid w:val="00422774"/>
    <w:rsid w:val="004A24E1"/>
    <w:rsid w:val="004A2F5A"/>
    <w:rsid w:val="004B32D1"/>
    <w:rsid w:val="004C1332"/>
    <w:rsid w:val="004C68F7"/>
    <w:rsid w:val="004D2376"/>
    <w:rsid w:val="004D7418"/>
    <w:rsid w:val="005003F9"/>
    <w:rsid w:val="00544E4D"/>
    <w:rsid w:val="005533FC"/>
    <w:rsid w:val="005630EC"/>
    <w:rsid w:val="00567830"/>
    <w:rsid w:val="0057618E"/>
    <w:rsid w:val="0057675C"/>
    <w:rsid w:val="005A33B6"/>
    <w:rsid w:val="005B254F"/>
    <w:rsid w:val="005F5706"/>
    <w:rsid w:val="006074BE"/>
    <w:rsid w:val="00613262"/>
    <w:rsid w:val="00626C70"/>
    <w:rsid w:val="00632BE1"/>
    <w:rsid w:val="00652940"/>
    <w:rsid w:val="0066034C"/>
    <w:rsid w:val="00663B37"/>
    <w:rsid w:val="00670194"/>
    <w:rsid w:val="006D1A13"/>
    <w:rsid w:val="007208E0"/>
    <w:rsid w:val="0072667D"/>
    <w:rsid w:val="00735367"/>
    <w:rsid w:val="007718BB"/>
    <w:rsid w:val="00784B22"/>
    <w:rsid w:val="007A64BB"/>
    <w:rsid w:val="007A78A6"/>
    <w:rsid w:val="007B39B2"/>
    <w:rsid w:val="007B58EB"/>
    <w:rsid w:val="007C0FA5"/>
    <w:rsid w:val="007C516D"/>
    <w:rsid w:val="007C6A8C"/>
    <w:rsid w:val="007D560E"/>
    <w:rsid w:val="007E12BD"/>
    <w:rsid w:val="007E6B52"/>
    <w:rsid w:val="007F4FB1"/>
    <w:rsid w:val="00814008"/>
    <w:rsid w:val="00847B69"/>
    <w:rsid w:val="00861A61"/>
    <w:rsid w:val="00877D31"/>
    <w:rsid w:val="008C2F08"/>
    <w:rsid w:val="008D3595"/>
    <w:rsid w:val="008D5BDA"/>
    <w:rsid w:val="008D618F"/>
    <w:rsid w:val="008E1968"/>
    <w:rsid w:val="008E431C"/>
    <w:rsid w:val="009058DF"/>
    <w:rsid w:val="00907F9A"/>
    <w:rsid w:val="009104CB"/>
    <w:rsid w:val="00942DE6"/>
    <w:rsid w:val="00952CF3"/>
    <w:rsid w:val="00974A70"/>
    <w:rsid w:val="009809C8"/>
    <w:rsid w:val="009C566F"/>
    <w:rsid w:val="009E526E"/>
    <w:rsid w:val="009F0FBA"/>
    <w:rsid w:val="009F78EC"/>
    <w:rsid w:val="00A02865"/>
    <w:rsid w:val="00A260AA"/>
    <w:rsid w:val="00A30C80"/>
    <w:rsid w:val="00A35079"/>
    <w:rsid w:val="00A46E7C"/>
    <w:rsid w:val="00A50D5A"/>
    <w:rsid w:val="00A513FC"/>
    <w:rsid w:val="00A525F9"/>
    <w:rsid w:val="00A72B25"/>
    <w:rsid w:val="00A72B5E"/>
    <w:rsid w:val="00A86179"/>
    <w:rsid w:val="00A95C2E"/>
    <w:rsid w:val="00A97997"/>
    <w:rsid w:val="00AA1D91"/>
    <w:rsid w:val="00AA703F"/>
    <w:rsid w:val="00AB3C20"/>
    <w:rsid w:val="00AB62BA"/>
    <w:rsid w:val="00AB798F"/>
    <w:rsid w:val="00AC2B74"/>
    <w:rsid w:val="00AC3B96"/>
    <w:rsid w:val="00AC486C"/>
    <w:rsid w:val="00AD6C80"/>
    <w:rsid w:val="00AE01E5"/>
    <w:rsid w:val="00AE469F"/>
    <w:rsid w:val="00B11274"/>
    <w:rsid w:val="00B264A8"/>
    <w:rsid w:val="00B332FC"/>
    <w:rsid w:val="00B44768"/>
    <w:rsid w:val="00B82FC6"/>
    <w:rsid w:val="00B8396B"/>
    <w:rsid w:val="00C03357"/>
    <w:rsid w:val="00C066FB"/>
    <w:rsid w:val="00C40D50"/>
    <w:rsid w:val="00C47E76"/>
    <w:rsid w:val="00C56A66"/>
    <w:rsid w:val="00C63AFC"/>
    <w:rsid w:val="00C93D4F"/>
    <w:rsid w:val="00CB599D"/>
    <w:rsid w:val="00CE30AF"/>
    <w:rsid w:val="00CE6A6B"/>
    <w:rsid w:val="00D0222D"/>
    <w:rsid w:val="00D02987"/>
    <w:rsid w:val="00D11BAD"/>
    <w:rsid w:val="00D17954"/>
    <w:rsid w:val="00D41D01"/>
    <w:rsid w:val="00D602B1"/>
    <w:rsid w:val="00D61FDD"/>
    <w:rsid w:val="00D734B2"/>
    <w:rsid w:val="00D74D7A"/>
    <w:rsid w:val="00DA37AF"/>
    <w:rsid w:val="00DB2F93"/>
    <w:rsid w:val="00DC28D4"/>
    <w:rsid w:val="00DC5EF4"/>
    <w:rsid w:val="00DD59FC"/>
    <w:rsid w:val="00E22AD9"/>
    <w:rsid w:val="00E243E6"/>
    <w:rsid w:val="00E961B5"/>
    <w:rsid w:val="00ED2574"/>
    <w:rsid w:val="00ED3656"/>
    <w:rsid w:val="00ED5A0F"/>
    <w:rsid w:val="00ED7E6F"/>
    <w:rsid w:val="00EE11F1"/>
    <w:rsid w:val="00F067AA"/>
    <w:rsid w:val="00F06A18"/>
    <w:rsid w:val="00F61EF5"/>
    <w:rsid w:val="00FA3E6F"/>
    <w:rsid w:val="00FB2746"/>
    <w:rsid w:val="00FD168C"/>
    <w:rsid w:val="00FE1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1E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DD"/>
    <w:pPr>
      <w:ind w:left="720"/>
      <w:contextualSpacing/>
    </w:pPr>
  </w:style>
  <w:style w:type="paragraph" w:customStyle="1" w:styleId="Style">
    <w:name w:val="Style"/>
    <w:uiPriority w:val="99"/>
    <w:rsid w:val="00C5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rsid w:val="00C56A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61EF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apple-style-span">
    <w:name w:val="apple-style-span"/>
    <w:basedOn w:val="DefaultParagraphFont"/>
    <w:rsid w:val="00567830"/>
  </w:style>
  <w:style w:type="table" w:styleId="TableGrid">
    <w:name w:val="Table Grid"/>
    <w:basedOn w:val="TableNormal"/>
    <w:uiPriority w:val="59"/>
    <w:rsid w:val="00567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FC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630EC"/>
    <w:rPr>
      <w:b/>
      <w:bCs/>
    </w:rPr>
  </w:style>
  <w:style w:type="character" w:customStyle="1" w:styleId="apple-converted-space">
    <w:name w:val="apple-converted-space"/>
    <w:basedOn w:val="DefaultParagraphFont"/>
    <w:rsid w:val="00563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1E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DD"/>
    <w:pPr>
      <w:ind w:left="720"/>
      <w:contextualSpacing/>
    </w:pPr>
  </w:style>
  <w:style w:type="paragraph" w:customStyle="1" w:styleId="Style">
    <w:name w:val="Style"/>
    <w:uiPriority w:val="99"/>
    <w:rsid w:val="00C5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rsid w:val="00C56A6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F61EF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apple-style-span">
    <w:name w:val="apple-style-span"/>
    <w:basedOn w:val="DefaultParagraphFont"/>
    <w:rsid w:val="00567830"/>
  </w:style>
  <w:style w:type="table" w:styleId="TableGrid">
    <w:name w:val="Table Grid"/>
    <w:basedOn w:val="TableNormal"/>
    <w:uiPriority w:val="59"/>
    <w:rsid w:val="00567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2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2FC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5630EC"/>
    <w:rPr>
      <w:b/>
      <w:bCs/>
    </w:rPr>
  </w:style>
  <w:style w:type="character" w:customStyle="1" w:styleId="apple-converted-space">
    <w:name w:val="apple-converted-space"/>
    <w:basedOn w:val="DefaultParagraphFont"/>
    <w:rsid w:val="00563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FC7C-A049-4A7E-A49D-5E970B32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India Pvt Ltd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Payal</cp:lastModifiedBy>
  <cp:revision>2</cp:revision>
  <cp:lastPrinted>2016-10-19T06:14:00Z</cp:lastPrinted>
  <dcterms:created xsi:type="dcterms:W3CDTF">2018-04-18T12:42:00Z</dcterms:created>
  <dcterms:modified xsi:type="dcterms:W3CDTF">2018-04-18T12:42:00Z</dcterms:modified>
</cp:coreProperties>
</file>